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书名：网络流行风  网上聊天词语妙用</w:t>
      </w:r>
    </w:p>
    <w:p>
      <w:r>
        <w:t>作者：李康，张阳主编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总页数：279</w:t>
      </w:r>
    </w:p>
    <w:p>
      <w:r>
        <w:t>更多请访问教客网: www.jiaokey.com</w:t>
      </w:r>
    </w:p>
    <w:p>
      <w:r>
        <w:t>网络流行风  网上聊天词语妙用 评论地址：https://www.jiaokey.com/book/detail/10863458.html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