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汪氏模型  寻找值得投资的公司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汪氏模型  寻找值得投资的公司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中国) 证券投资(学科: 研究 地点: 中国)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本书出售、求购地址：https://www.jiaokey.com/book/detail/10863453.html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关键词搜索：https://www.jiaokey.com/tag/资本市场(学科: 研究 地点: 中国) 证券投资(学科: 研究 地点: 中国)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