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书名：万国邮政联盟里约热内卢大会文件  1979年  第3卷  第2册</w:t>
      </w:r>
    </w:p>
    <w:p>
      <w:r>
        <w:t>作者：中华人民共和国邮电部中文语文组翻译</w:t>
      </w:r>
    </w:p>
    <w:p>
      <w:r>
        <w:t>出版社：北京：人民邮电出版社</w:t>
      </w:r>
    </w:p>
    <w:p>
      <w:r>
        <w:t>出版日期：1981.07</w:t>
      </w:r>
    </w:p>
    <w:p>
      <w:r>
        <w:t>总页数：376</w:t>
      </w:r>
    </w:p>
    <w:p>
      <w:r>
        <w:t>更多请访问教客网: www.jiaokey.com</w:t>
      </w:r>
    </w:p>
    <w:p>
      <w:r>
        <w:t>万国邮政联盟里约热内卢大会文件  1979年  第3卷  第2册 评论地址：https://www.jiaokey.com/book/detail/10863449.html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