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完全掌握Photoshop 6.X中文版</w:t>
      </w:r>
    </w:p>
    <w:p>
      <w:r>
        <w:rPr>
          <w:rFonts w:ascii="宋体" w:hAnsi="宋体" w:eastAsia="宋体"/>
          <w:sz w:val="24"/>
        </w:rPr>
        <w:t>许子凡编著；张骥改编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完全掌握Photoshop 6.X中文版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许子凡编著；张骥改编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本书出售、求购地址：https://www.jiaokey.com/book/detail/10863447.html</w:t>
      </w:r>
    </w:p>
    <w:p>
      <w:r>
        <w:t>更多相关图书推荐：https://www.jiaokey.com</w:t>
      </w:r>
    </w:p>
    <w:p>
      <w:r>
        <w:t>许子凡编著；张骥改编 其他作品：https://www.jiaokey.com/tag/许子凡编著；张骥改编.html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关键词搜索：https://www.jiaokey.com/tag/完全掌握Photoshop 6.X中文版.html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