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外资与深圳产业结构</w:t>
      </w:r>
    </w:p>
    <w:p>
      <w:r>
        <w:rPr>
          <w:rFonts w:ascii="宋体" w:hAnsi="宋体" w:eastAsia="宋体"/>
          <w:sz w:val="24"/>
        </w:rPr>
        <w:t>张金生著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外资与深圳产业结构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外资利用(学科: 影响 学科: 产业结构 地点: 深圳市) 外资利用 产业结构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本书出售、求购地址：https://www.jiaokey.com/book/detail/10863446.html</w:t>
      </w:r>
    </w:p>
    <w:p>
      <w:r>
        <w:t>更多相关图书推荐：https://www.jiaokey.com</w:t>
      </w:r>
    </w:p>
    <w:p>
      <w:r>
        <w:t>张金生著 其他作品：https://www.jiaokey.com/tag/张金生著.html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关键词搜索：https://www.jiaokey.com/tag/外资利用(学科: 影响 学科: 产业结构 地点: 深圳市) 外资利用 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