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外汇额度会计基础知识</w:t>
      </w:r>
    </w:p>
    <w:p>
      <w:r>
        <w:rPr>
          <w:rFonts w:ascii="宋体" w:hAnsi="宋体" w:eastAsia="宋体"/>
          <w:sz w:val="24"/>
        </w:rPr>
        <w:t>汪昕等编著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外汇额度会计基础知识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汇兑结算(地点: 中国) 外资利用(地点: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本书出售、求购地址：https://www.jiaokey.com/book/detail/10863435.html</w:t>
      </w:r>
    </w:p>
    <w:p>
      <w:r>
        <w:t>更多相关图书推荐：https://www.jiaokey.com</w:t>
      </w:r>
    </w:p>
    <w:p>
      <w:r>
        <w:t>汪昕等编著 其他作品：https://www.jiaokey.com/tag/汪昕等编著.html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关键词搜索：https://www.jiaokey.com/tag/汇兑结算(地点: 中国) 外资利用(地点: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