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书名：图穷对话录  我的新东方人生咨询</w:t>
      </w:r>
    </w:p>
    <w:p>
      <w:r>
        <w:t>作者：徐小平著</w:t>
      </w:r>
    </w:p>
    <w:p>
      <w:r>
        <w:t>出版社：北京:光明日报出版社,2002.07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图穷对话录  我的新东方人生咨询 评论地址：https://www.jiaokey.com/book/detail/10863421.html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