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书名：头孢氨噻肟钠药理与临床</w:t>
      </w:r>
    </w:p>
    <w:p>
      <w:r>
        <w:t>作者：东北制药总厂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头孢氨噻肟钠药理与临床 评论地址：https://www.jiaokey.com/book/detail/10863405.html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