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天津经济技术开发区总公司1997年年报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天津经济技术开发区总公司1997年年报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本书出售、求购地址：https://www.jiaokey.com/book/detail/10863392.html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关键词搜索：https://www.jiaokey.com/tag/天津经济技术开发区总公司1997年年报.html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