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作者：刘薇主编</w:t>
      </w:r>
    </w:p>
    <w:p>
      <w:r>
        <w:t>出版社：长春：吉林摄影出版社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唐诗 评论地址：https://www.jiaokey.com/book/detail/10863375.html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