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书名：台湾社会变迁的经验  一个新兴的工业社会</w:t>
      </w:r>
    </w:p>
    <w:p>
      <w:r>
        <w:t>作者：丁庭宇，马康庄主编</w:t>
      </w:r>
    </w:p>
    <w:p>
      <w:r>
        <w:t>出版社：巨流图书公司</w:t>
      </w:r>
    </w:p>
    <w:p>
      <w:r>
        <w:t>出版日期：1986.06</w:t>
      </w:r>
    </w:p>
    <w:p>
      <w:r>
        <w:t>总页数：459</w:t>
      </w:r>
    </w:p>
    <w:p>
      <w:r>
        <w:t>更多请访问教客网: www.jiaokey.com</w:t>
      </w:r>
    </w:p>
    <w:p>
      <w:r>
        <w:t>台湾社会变迁的经验  一个新兴的工业社会 评论地址：https://www.jiaokey.com/book/detail/10863367.html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