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苏联东欧各国农业合作组织章程条例汇编</w:t>
      </w:r>
    </w:p>
    <w:p>
      <w:r>
        <w:rPr>
          <w:rFonts w:ascii="宋体" w:hAnsi="宋体" w:eastAsia="宋体"/>
          <w:sz w:val="24"/>
        </w:rPr>
        <w:t>李仁峰，张文武，叶明珍主编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苏联东欧各国农业合作组织章程条例汇编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李仁峰，张文武，叶明珍主编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本书出售、求购地址：https://www.jiaokey.com/book/detail/10863337.html</w:t>
      </w:r>
    </w:p>
    <w:p>
      <w:r>
        <w:t>更多相关图书推荐：https://www.jiaokey.com</w:t>
      </w:r>
    </w:p>
    <w:p>
      <w:r>
        <w:t>李仁峰，张文武，叶明珍主编 其他作品：https://www.jiaokey.com/tag/李仁峰，张文武，叶明珍主编.html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关键词搜索：https://www.jiaokey.com/tag/苏联东欧各国农业合作组织章程条例汇编.html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