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快乐圣诞节</w:t>
      </w:r>
    </w:p>
    <w:p>
      <w:r>
        <w:rPr>
          <w:rFonts w:ascii="宋体" w:hAnsi="宋体" w:eastAsia="宋体"/>
          <w:sz w:val="24"/>
        </w:rPr>
        <w:t>（意大利）Smiey世界公司编；王苏娜译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（意大利）Smiey世界公司编；王苏娜译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本书出售、求购地址：https://www.jiaokey.com/book/detail/10863310.html</w:t>
      </w:r>
    </w:p>
    <w:p>
      <w:r>
        <w:t>更多相关图书推荐：https://www.jiaokey.com</w:t>
      </w:r>
    </w:p>
    <w:p>
      <w:r>
        <w:t>（意大利）Smiey世界公司编；王苏娜译 其他作品：https://www.jiaokey.com/tag/（意大利）Smiey世界公司编；王苏娜译.html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关键词搜索：https://www.jiaokey.com/tag/快乐圣诞节.html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