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数理经济学手册  第1卷</w:t>
      </w:r>
    </w:p>
    <w:p>
      <w:r>
        <w:rPr>
          <w:rFonts w:ascii="宋体" w:hAnsi="宋体" w:eastAsia="宋体"/>
          <w:sz w:val="24"/>
        </w:rPr>
        <w:t>（美）阿u3000罗（Arrow，K.J.），（美）英特里盖特（Jntiligator，M.D.）主编；胡显佑等译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数理经济学手册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（美）阿u3000罗（Arrow，K.J.），（美）英特里盖特（Jntiligator，M.D.）主编；胡显佑等译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本书出售、求购地址：https://www.jiaokey.com/book/detail/10863291.html</w:t>
      </w:r>
    </w:p>
    <w:p>
      <w:r>
        <w:t>更多相关图书推荐：https://www.jiaokey.com</w:t>
      </w:r>
    </w:p>
    <w:p>
      <w:r>
        <w:t>（美）阿u3000罗（Arrow，K.J.），（美）英特里盖特（Jntiligator，M.D.）主编；胡显佑等译 其他作品：https://www.jiaokey.com/tag/（美）阿u3000罗（Arrow，K.J.），（美）英特里盖特（Jntiligator，M.D.）主编；胡显佑等译.html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关键词搜索：https://www.jiaokey.com/tag/数理经济学手册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