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市场经济新体制重要政策法规指南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市场经济新体制重要政策法规指南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中国行政管理杂志社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本书出售、求购地址：https://www.jiaokey.com/book/detail/10863269.html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中国行政管理杂志社 出版图书：https://www.jiaokey.com/tag/中国行政管理杂志社.html</w:t>
      </w:r>
    </w:p>
    <w:p>
      <w:r>
        <w:t>关键词搜索：https://www.jiaokey.com/tag/市场经济新体制重要政策法规指南.html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