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书名：世界第一富豪  亿万富翁保罗·盖蒂的经营之道</w:t>
      </w:r>
    </w:p>
    <w:p>
      <w:r>
        <w:t>作者：林经纬，章明著</w:t>
      </w:r>
    </w:p>
    <w:p>
      <w:r>
        <w:t>出版社：北京：煤炭工业出版社</w:t>
      </w:r>
    </w:p>
    <w:p>
      <w:r>
        <w:t>出版日期：1995.11</w:t>
      </w:r>
    </w:p>
    <w:p>
      <w:r>
        <w:t>总页数：418</w:t>
      </w:r>
    </w:p>
    <w:p>
      <w:r>
        <w:t>更多请访问教客网: www.jiaokey.com</w:t>
      </w:r>
    </w:p>
    <w:p>
      <w:r>
        <w:t>世界第一富豪  亿万富翁保罗·盖蒂的经营之道 评论地址：https://www.jiaokey.com/book/detail/10863241.html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