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实用金融稽核审计技术与方法</w:t>
      </w:r>
    </w:p>
    <w:p>
      <w:r>
        <w:rPr>
          <w:rFonts w:ascii="宋体" w:hAnsi="宋体" w:eastAsia="宋体"/>
          <w:sz w:val="24"/>
        </w:rPr>
        <w:t>李章，周秀月，居思奇编著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实用金融稽核审计技术与方法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李章，周秀月，居思奇编著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本书出售、求购地址：https://www.jiaokey.com/book/detail/10863203.html</w:t>
      </w:r>
    </w:p>
    <w:p>
      <w:r>
        <w:t>更多相关图书推荐：https://www.jiaokey.com</w:t>
      </w:r>
    </w:p>
    <w:p>
      <w:r>
        <w:t>李章，周秀月，居思奇编著 其他作品：https://www.jiaokey.com/tag/李章，周秀月，居思奇编著.html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