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十年携手共艰危  许广平忆鲁迅</w:t>
      </w:r>
    </w:p>
    <w:p>
      <w:r>
        <w:rPr>
          <w:rFonts w:ascii="宋体" w:hAnsi="宋体" w:eastAsia="宋体"/>
          <w:sz w:val="24"/>
        </w:rPr>
        <w:t>许广平著；孙郁，黄乔生主编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十年携手共艰危  许广平忆鲁迅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许广平著；孙郁，黄乔生主编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回忆录) 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本书出售、求购地址：https://www.jiaokey.com/book/detail/10863194.html</w:t>
      </w:r>
    </w:p>
    <w:p>
      <w:r>
        <w:t>更多相关图书推荐：https://www.jiaokey.com</w:t>
      </w:r>
    </w:p>
    <w:p>
      <w:r>
        <w:t>许广平著；孙郁，黄乔生主编 其他作品：https://www.jiaokey.com/tag/许广平著；孙郁，黄乔生主编.html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关键词搜索：https://www.jiaokey.com/tag/鲁迅(学科: 回忆录)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