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社会主义银行会计学</w:t>
      </w:r>
    </w:p>
    <w:p>
      <w:r>
        <w:rPr>
          <w:rFonts w:ascii="宋体" w:hAnsi="宋体" w:eastAsia="宋体"/>
          <w:sz w:val="24"/>
        </w:rPr>
        <w:t>黄德钊，周念深等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社会主义银行会计学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黄德钊，周念深等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本书出售、求购地址：https://www.jiaokey.com/book/detail/10863135.html</w:t>
      </w:r>
    </w:p>
    <w:p>
      <w:r>
        <w:t>更多相关图书推荐：https://www.jiaokey.com</w:t>
      </w:r>
    </w:p>
    <w:p>
      <w:r>
        <w:t>黄德钊，周念深等 其他作品：https://www.jiaokey.com/tag/黄德钊，周念深等.html</w:t>
      </w:r>
    </w:p>
    <w:p>
      <w:r>
        <w:t>关键词搜索：https://www.jiaokey.com/tag/中央广播电视大学教材 社会主义银行会计学.html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