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书名：色彩与化妆</w:t>
      </w:r>
    </w:p>
    <w:p>
      <w:r>
        <w:t>作者：安徽省新经典美容艺术有限公司，安徽省蒙妮坦美发美容学校编著</w:t>
      </w:r>
    </w:p>
    <w:p>
      <w:r>
        <w:t>出版社：合肥：安徽美术出版社</w:t>
      </w:r>
    </w:p>
    <w:p>
      <w:r>
        <w:t>出版日期：2001.08</w:t>
      </w:r>
    </w:p>
    <w:p>
      <w:r>
        <w:t>总页数：87</w:t>
      </w:r>
    </w:p>
    <w:p>
      <w:r>
        <w:t>更多请访问教客网: www.jiaokey.com</w:t>
      </w:r>
    </w:p>
    <w:p>
      <w:r>
        <w:t>色彩与化妆 评论地址：https://www.jiaokey.com/book/detail/10863055.html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