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书名：白孩子  如何塑造特立独行的艺术天才</w:t>
      </w:r>
    </w:p>
    <w:p>
      <w:r>
        <w:t>作者：戴卫编著</w:t>
      </w:r>
    </w:p>
    <w:p>
      <w:r>
        <w:t>出版社：北京：光明日报出版社</w:t>
      </w:r>
    </w:p>
    <w:p>
      <w:r>
        <w:t>出版日期：2002.08</w:t>
      </w:r>
    </w:p>
    <w:p>
      <w:r>
        <w:t>总页数：337</w:t>
      </w:r>
    </w:p>
    <w:p>
      <w:r>
        <w:t>更多请访问教客网: www.jiaokey.com</w:t>
      </w:r>
    </w:p>
    <w:p>
      <w:r>
        <w:t>白孩子  如何塑造特立独行的艺术天才 评论地址：https://www.jiaokey.com/book/detail/10863047.html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