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三驾马车  一个没有拍成电影的故事</w:t>
      </w:r>
    </w:p>
    <w:p>
      <w:r>
        <w:rPr>
          <w:rFonts w:ascii="宋体" w:hAnsi="宋体" w:eastAsia="宋体"/>
          <w:sz w:val="24"/>
        </w:rPr>
        <w:t>（德）马库斯·沃尔夫（Markus Wolf）著；简伟，郑冲译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三驾马车  一个没有拍成电影的故事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（德）马库斯·沃尔夫（Markus Wolf）著；简伟，郑冲译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德国 年代: 现代) 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本书出售、求购地址：https://www.jiaokey.com/book/detail/10863044.html</w:t>
      </w:r>
    </w:p>
    <w:p>
      <w:r>
        <w:t>更多相关图书推荐：https://www.jiaokey.com</w:t>
      </w:r>
    </w:p>
    <w:p>
      <w:r>
        <w:t>（德）马库斯·沃尔夫（Markus Wolf）著；简伟，郑冲译 其他作品：https://www.jiaokey.com/tag/（德）马库斯·沃尔夫（Markus Wolf）著；简伟，郑冲译.html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关键词搜索：https://www.jiaokey.com/tag/报告文学(地点: 德国 年代: 现代)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