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书名：瑞典经济  现代混合经济的理论与实践</w:t>
      </w:r>
    </w:p>
    <w:p>
      <w:r>
        <w:t>作者：（瑞典）埃克隆德（Eklund，K.）著；刘国来译</w:t>
      </w:r>
    </w:p>
    <w:p>
      <w:r>
        <w:t>出版社：北京：北京经济学院出版社</w:t>
      </w:r>
    </w:p>
    <w:p>
      <w:r>
        <w:t>出版日期：1989.04</w:t>
      </w:r>
    </w:p>
    <w:p>
      <w:r>
        <w:t>总页数：259</w:t>
      </w:r>
    </w:p>
    <w:p>
      <w:r>
        <w:t>更多请访问教客网: www.jiaokey.com</w:t>
      </w:r>
    </w:p>
    <w:p>
      <w:r>
        <w:t>瑞典经济  现代混合经济的理论与实践 评论地址：https://www.jiaokey.com/book/detail/10863042.html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