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书名：日本如何进军世界市场 Ｚ理论所没有告诉您的 日本的行销</w:t>
      </w:r>
    </w:p>
    <w:p>
      <w:r>
        <w:t>作者：卡特勒等著；江荣国等译</w:t>
      </w:r>
    </w:p>
    <w:p>
      <w:r>
        <w:t>出版社：华泰图书文物公司</w:t>
      </w:r>
    </w:p>
    <w:p>
      <w:r>
        <w:t>出版日期：1986.05</w:t>
      </w:r>
    </w:p>
    <w:p>
      <w:r>
        <w:t>总页数：296</w:t>
      </w:r>
    </w:p>
    <w:p>
      <w:r>
        <w:t>更多请访问教客网: www.jiaokey.com</w:t>
      </w:r>
    </w:p>
    <w:p>
      <w:r>
        <w:t>日本如何进军世界市场 Ｚ理论所没有告诉您的 日本的行销 评论地址：https://www.jiaokey.com/book/detail/10862996.html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