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人寿保险销售原理与实务</w:t>
      </w:r>
    </w:p>
    <w:p>
      <w:r>
        <w:rPr>
          <w:rFonts w:ascii="宋体" w:hAnsi="宋体" w:eastAsia="宋体"/>
          <w:sz w:val="24"/>
        </w:rPr>
        <w:t>（英）迪威尔（Dwyer，J.D.）著；贝燕嫣译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人寿保险销售原理与实务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（英）迪威尔（Dwyer，J.D.）著；贝燕嫣译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本书出售、求购地址：https://www.jiaokey.com/book/detail/10862974.html</w:t>
      </w:r>
    </w:p>
    <w:p>
      <w:r>
        <w:t>更多相关图书推荐：https://www.jiaokey.com</w:t>
      </w:r>
    </w:p>
    <w:p>
      <w:r>
        <w:t>（英）迪威尔（Dwyer，J.D.）著；贝燕嫣译 其他作品：https://www.jiaokey.com/tag/（英）迪威尔（Dwyer，J.D.）著；贝燕嫣译.html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关键词搜索：https://www.jiaokey.com/tag/人寿保险销售原理与实务.html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