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书名：人工气道建立与维护</w:t>
      </w:r>
    </w:p>
    <w:p>
      <w:r>
        <w:t>作者：尤荣开主编</w:t>
      </w:r>
    </w:p>
    <w:p>
      <w:r>
        <w:t>出版社：北京:人民军医出版社,2002.01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人工气道建立与维护 评论地址：https://www.jiaokey.com/book/detail/10862948.html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