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全国交通技工学校通用教材教学计划和教学大纲  汽车维修电工、汽车钣金专业用</w:t>
      </w:r>
    </w:p>
    <w:p>
      <w:r>
        <w:rPr>
          <w:rFonts w:ascii="宋体" w:hAnsi="宋体" w:eastAsia="宋体"/>
          <w:sz w:val="24"/>
        </w:rPr>
        <w:t>交通部科教司编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全国交通技工学校通用教材教学计划和教学大纲  汽车维修电工、汽车钣金专业用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本书出售、求购地址：https://www.jiaokey.com/book/detail/10862922.html</w:t>
      </w:r>
    </w:p>
    <w:p>
      <w:r>
        <w:t>更多相关图书推荐：https://www.jiaokey.com</w:t>
      </w:r>
    </w:p>
    <w:p>
      <w:r>
        <w:t>交通部科教司编 其他作品：https://www.jiaokey.com/tag/交通部科教司编.html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关键词搜索：https://www.jiaokey.com/tag/全国交通技工学校通用教材教学计划和教学大纲  汽车维修电工、汽车钣金专业用.html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