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书名：关于人民币的价值理论问题</w:t>
      </w:r>
    </w:p>
    <w:p>
      <w:r>
        <w:t>作者：中国金融学会，广东金融学会编</w:t>
      </w:r>
    </w:p>
    <w:p>
      <w:r>
        <w:t>出版社：中国金融学会；广东金融学会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关于人民币的价值理论问题 评论地址：https://www.jiaokey.com/book/detail/10862915.html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