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签证面试最新策略  赴英语国家模拟面试指导</w:t>
      </w:r>
    </w:p>
    <w:p>
      <w:r>
        <w:rPr>
          <w:rFonts w:ascii="宋体" w:hAnsi="宋体" w:eastAsia="宋体"/>
          <w:sz w:val="24"/>
        </w:rPr>
        <w:t>田耀主编；朱怀沛等编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签证面试最新策略  赴英语国家模拟面试指导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田耀主编；朱怀沛等编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出入境管理-英语-口试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本书出售、求购地址：https://www.jiaokey.com/book/detail/10862873.html</w:t>
      </w:r>
    </w:p>
    <w:p>
      <w:r>
        <w:t>更多相关图书推荐：https://www.jiaokey.com</w:t>
      </w:r>
    </w:p>
    <w:p>
      <w:r>
        <w:t>田耀主编；朱怀沛等编 其他作品：https://www.jiaokey.com/tag/田耀主编；朱怀沛等编.html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关键词搜索：https://www.jiaokey.com/tag/出入境管理-英语-口试.html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