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汽车车身与附属设备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汽车车身与附属设备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本书出售、求购地址：https://www.jiaokey.com/book/detail/10862867.html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关键词搜索：https://www.jiaokey.com/tag/汽车车身与附属设备.html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