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企业潜力有多大  评价企业经营能力的八大标准</w:t>
      </w:r>
    </w:p>
    <w:p>
      <w:r>
        <w:rPr>
          <w:rFonts w:ascii="宋体" w:hAnsi="宋体" w:eastAsia="宋体"/>
          <w:sz w:val="24"/>
        </w:rPr>
        <w:t>（日）大久保宽司著；吴潮译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企业潜力有多大  评价企业经营能力的八大标准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（日）大久保宽司著；吴潮译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本书出售、求购地址：https://www.jiaokey.com/book/detail/10862857.html</w:t>
      </w:r>
    </w:p>
    <w:p>
      <w:r>
        <w:t>更多相关图书推荐：https://www.jiaokey.com</w:t>
      </w:r>
    </w:p>
    <w:p>
      <w:r>
        <w:t>（日）大久保宽司著；吴潮译 其他作品：https://www.jiaokey.com/tag/（日）大久保宽司著；吴潮译.html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关键词搜索：https://www.jiaokey.com/tag/企业潜力有多大  评价企业经营能力的八大标准.html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