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书名：批判反思型教师ABC</w:t>
      </w:r>
    </w:p>
    <w:p>
      <w:r>
        <w:t>作者：（美）Stephen D.Brookfield著；张伟译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批判反思型教师ABC 评论地址：https://www.jiaokey.com/book/detail/10862810.html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