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农村信用合作社管理体制改革经验材料选编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农村信用合作社管理体制改革经验材料选编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农村金融杂志社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本书出售、求购地址：https://www.jiaokey.com/book/detail/10862780.html</w:t>
      </w:r>
    </w:p>
    <w:p>
      <w:r>
        <w:t>更多相关图书推荐：https://www.jiaokey.com</w:t>
      </w:r>
    </w:p>
    <w:p>
      <w:r>
        <w:t>农村金融杂志社 出版图书：https://www.jiaokey.com/tag/农村金融杂志社.html</w:t>
      </w:r>
    </w:p>
    <w:p>
      <w:r>
        <w:t>关键词搜索：https://www.jiaokey.com/tag/农村信用合作社管理体制改革经验材料选编.html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