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脑磁共振局部解剖与功能图谱</w:t>
      </w:r>
    </w:p>
    <w:p>
      <w:r>
        <w:rPr>
          <w:rFonts w:ascii="宋体" w:hAnsi="宋体" w:eastAsia="宋体"/>
          <w:sz w:val="24"/>
        </w:rPr>
        <w:t>J.C.Tamraz，Y.G.Comair著；崔世民等译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脑磁共振局部解剖与功能图谱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J.C.Tamraz，Y.G.Comair著；崔世民等译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本书出售、求购地址：https://www.jiaokey.com/book/detail/10862752.html</w:t>
      </w:r>
    </w:p>
    <w:p>
      <w:r>
        <w:t>更多相关图书推荐：https://www.jiaokey.com</w:t>
      </w:r>
    </w:p>
    <w:p>
      <w:r>
        <w:t>J.C.Tamraz，Y.G.Comair著；崔世民等译 其他作品：https://www.jiaokey.com/tag/J.C.Tamraz，Y.G.Comair著；崔世民等译.html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关键词搜索：https://www.jiaokey.com/tag/脑磁共振局部解剖与功能图谱.html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