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济阴济阳纲目</w:t>
      </w:r>
    </w:p>
    <w:p>
      <w:r>
        <w:rPr>
          <w:rFonts w:ascii="宋体" w:hAnsi="宋体" w:eastAsia="宋体"/>
          <w:sz w:val="24"/>
        </w:rPr>
        <w:t>（明）武之望撰；苏礼等校注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济阴济阳纲目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（明）武之望撰；苏礼等校注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本书出售、求购地址：https://www.jiaokey.com/book/detail/10862727.html</w:t>
      </w:r>
    </w:p>
    <w:p>
      <w:r>
        <w:t>更多相关图书推荐：https://www.jiaokey.com</w:t>
      </w:r>
    </w:p>
    <w:p>
      <w:r>
        <w:t>（明）武之望撰；苏礼等校注 其他作品：https://www.jiaokey.com/tag/（明）武之望撰；苏礼等校注.html</w:t>
      </w:r>
    </w:p>
    <w:p>
      <w:r>
        <w:t>北京:中国中医药出版社,1996.07 出版图书：https://www.jiaokey.com/tag/北京:中国中医药出版社,1996.07.html</w:t>
      </w:r>
    </w:p>
    <w:p>
      <w:r>
        <w:t>关键词搜索：https://www.jiaokey.com/tag/中医典籍(地点:中国年代:明代).html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