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面向二十一世纪的中国保险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面向二十一世纪的中国保险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本书出售、求购地址：https://www.jiaokey.com/book/detail/10862691.html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关键词搜索：https://www.jiaokey.com/tag/面向二十一世纪的中国保险.html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