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书名：面对传媒之寰</w:t>
      </w:r>
    </w:p>
    <w:p>
      <w:r>
        <w:t>作者：王晨著</w:t>
      </w:r>
    </w:p>
    <w:p>
      <w:r>
        <w:t>出版社：北京:中国发展出版社,2000.01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面对传媒之寰 评论地址：https://www.jiaokey.com/book/detail/10862687.html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