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蒙藏关系史大系  文化卷</w:t>
      </w:r>
    </w:p>
    <w:p>
      <w:r>
        <w:rPr>
          <w:rFonts w:ascii="宋体" w:hAnsi="宋体" w:eastAsia="宋体"/>
          <w:sz w:val="24"/>
        </w:rPr>
        <w:t>陈庆英，丁守璞主编；丁守璞，杨恩洪著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蒙藏关系史大系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陈庆英，丁守璞主编；丁守璞，杨恩洪著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本书出售、求购地址：https://www.jiaokey.com/book/detail/10862668.html</w:t>
      </w:r>
    </w:p>
    <w:p>
      <w:r>
        <w:t>更多相关图书推荐：https://www.jiaokey.com</w:t>
      </w:r>
    </w:p>
    <w:p>
      <w:r>
        <w:t>陈庆英，丁守璞主编；丁守璞，杨恩洪著 其他作品：https://www.jiaokey.com/tag/陈庆英，丁守璞主编；丁守璞，杨恩洪著.html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关键词搜索：https://www.jiaokey.com/tag/蒙藏关系史大系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