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  17世纪-20世纪下半叶的美国哲学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  17世纪-20世纪下半叶的美国哲学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本书出售、求购地址：https://www.jiaokey.com/book/detail/10862655.html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关键词搜索：https://www.jiaokey.com/tag/美国哲学史  17世纪-20世纪下半叶的美国哲学.html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