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美国哲学史  第2卷  二十世纪上半叶的美国哲学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美国哲学史  第2卷  二十世纪上半叶的美国哲学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本书出售、求购地址：https://www.jiaokey.com/book/detail/10862653.html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关键词搜索：https://www.jiaokey.com/tag/美国哲学史  第2卷  二十世纪上半叶的美国哲学.html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