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书名：美国科学指标  1978年</w:t>
      </w:r>
    </w:p>
    <w:p>
      <w:r>
        <w:t>作者：中国科学院计划局编；黄昭厚，杨安仙，潘尘鹤译</w:t>
      </w:r>
    </w:p>
    <w:p>
      <w:r>
        <w:t>出版社：中国科学院计划局</w:t>
      </w:r>
    </w:p>
    <w:p>
      <w:r>
        <w:t>出版日期：1981.06</w:t>
      </w:r>
    </w:p>
    <w:p>
      <w:r>
        <w:t>总页数：299</w:t>
      </w:r>
    </w:p>
    <w:p>
      <w:r>
        <w:t>更多请访问教客网: www.jiaokey.com</w:t>
      </w:r>
    </w:p>
    <w:p>
      <w:r>
        <w:t>美国科学指标  1978年 评论地址：https://www.jiaokey.com/book/detail/10862625.html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