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美国及国际数学竞赛题解  1976-1978</w:t>
      </w:r>
    </w:p>
    <w:p>
      <w:r>
        <w:rPr>
          <w:rFonts w:ascii="宋体" w:hAnsi="宋体" w:eastAsia="宋体"/>
          <w:sz w:val="24"/>
        </w:rPr>
        <w:t>（美）格雷特（S.L.Greitzer）编；中国科学院应用数学研究推广办公室译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美国及国际数学竞赛题解  1976-1978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（美）格雷特（S.L.Greitzer）编；中国科学院应用数学研究推广办公室译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本书出售、求购地址：https://www.jiaokey.com/book/detail/10862621.html</w:t>
      </w:r>
    </w:p>
    <w:p>
      <w:r>
        <w:t>更多相关图书推荐：https://www.jiaokey.com</w:t>
      </w:r>
    </w:p>
    <w:p>
      <w:r>
        <w:t>（美）格雷特（S.L.Greitzer）编；中国科学院应用数学研究推广办公室译 其他作品：https://www.jiaokey.com/tag/（美）格雷特（S.L.Greitzer）编；中国科学院应用数学研究推广办公室译.html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关键词搜索：https://www.jiaokey.com/tag/美国及国际数学竞赛题解  1976-1978.html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