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书名：颅底与相关结构临床解剖图谱</w:t>
      </w:r>
    </w:p>
    <w:p>
      <w:r>
        <w:t>作者：（德）Johannes Lang著；孙为群，腾良珠主译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总页数：356</w:t>
      </w:r>
    </w:p>
    <w:p>
      <w:r>
        <w:t>更多请访问教客网: www.jiaokey.com</w:t>
      </w:r>
    </w:p>
    <w:p>
      <w:r>
        <w:t>颅底与相关结构临床解剖图谱 评论地址：https://www.jiaokey.com/book/detail/10862584.html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