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 I</w:t>
      </w:r>
    </w:p>
    <w:p>
      <w:r>
        <w:t>作者：张学珍，赵正言，李俊伟主编</w:t>
      </w:r>
    </w:p>
    <w:p>
      <w:r>
        <w:t>出版社：北京：华夏出版社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临床医学 I 评论地址：https://www.jiaokey.com/book/detail/10862568.html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