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列宁的帝国主义论与当代现实</w:t>
      </w:r>
    </w:p>
    <w:p>
      <w:r>
        <w:rPr>
          <w:rFonts w:ascii="宋体" w:hAnsi="宋体" w:eastAsia="宋体"/>
          <w:sz w:val="24"/>
        </w:rPr>
        <w:t>（苏）伊诺泽姆采夫编；张承辉译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列宁的帝国主义论与当代现实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（苏）伊诺泽姆采夫编；张承辉译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本书出售、求购地址：https://www.jiaokey.com/book/detail/10862549.html</w:t>
      </w:r>
    </w:p>
    <w:p>
      <w:r>
        <w:t>更多相关图书推荐：https://www.jiaokey.com</w:t>
      </w:r>
    </w:p>
    <w:p>
      <w:r>
        <w:t>（苏）伊诺泽姆采夫编；张承辉译 其他作品：https://www.jiaokey.com/tag/（苏）伊诺泽姆采夫编；张承辉译.html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关键词搜索：https://www.jiaokey.com/tag/列宁的帝国主义论与当代现实.html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