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书名：联邦德国企业大全  1988</w:t>
      </w:r>
    </w:p>
    <w:p>
      <w:r>
        <w:t>作者：霍本施塔特出版公司编；叶剑锋，王颖，刘思达译</w:t>
      </w:r>
    </w:p>
    <w:p>
      <w:r>
        <w:t>出版社：上海：上海翻译出版公司</w:t>
      </w:r>
    </w:p>
    <w:p>
      <w:r>
        <w:t>出版日期：1988</w:t>
      </w:r>
    </w:p>
    <w:p>
      <w:r>
        <w:t>总页数：490</w:t>
      </w:r>
    </w:p>
    <w:p>
      <w:r>
        <w:t>更多请访问教客网: www.jiaokey.com</w:t>
      </w:r>
    </w:p>
    <w:p>
      <w:r>
        <w:t>联邦德国企业大全  1988 评论地址：https://www.jiaokey.com/book/detail/10862540.html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