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快乐断奶成长手册</w:t>
      </w:r>
    </w:p>
    <w:p>
      <w:r>
        <w:rPr>
          <w:rFonts w:ascii="宋体" w:hAnsi="宋体" w:eastAsia="宋体"/>
          <w:sz w:val="24"/>
        </w:rPr>
        <w:t>（日）巷野悟郎著；林凤容译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快乐断奶成长手册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（日）巷野悟郎著；林凤容译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本书出售、求购地址：https://www.jiaokey.com/book/detail/10862496.html</w:t>
      </w:r>
    </w:p>
    <w:p>
      <w:r>
        <w:t>更多相关图书推荐：https://www.jiaokey.com</w:t>
      </w:r>
    </w:p>
    <w:p>
      <w:r>
        <w:t>（日）巷野悟郎著；林凤容译 其他作品：https://www.jiaokey.com/tag/（日）巷野悟郎著；林凤容译.html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关键词搜索：https://www.jiaokey.com/tag/快乐断奶成长手册.html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