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书名：经济研究数学方法论  上</w:t>
      </w:r>
    </w:p>
    <w:p>
      <w:r>
        <w:t>作者：刘慧勇，张玉平编著</w:t>
      </w:r>
    </w:p>
    <w:p>
      <w:r>
        <w:t>出版社：中国基本建设优化研究会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经济研究数学方法论  上 评论地址：https://www.jiaokey.com/book/detail/10862435.html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