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书名：经济发展研究资料汇编  亚洲“四小龙”成功之路  下  台湾、新加坡</w:t>
      </w:r>
    </w:p>
    <w:p>
      <w:r>
        <w:t>作者：山东省纪委经济信息中心、济南实用技术经济研究所编</w:t>
      </w:r>
    </w:p>
    <w:p>
      <w:r>
        <w:t>出版社：山东省经济信息中心</w:t>
      </w:r>
    </w:p>
    <w:p>
      <w:r>
        <w:t>出版日期：1992.07</w:t>
      </w:r>
    </w:p>
    <w:p>
      <w:r>
        <w:t>总页数：273</w:t>
      </w:r>
    </w:p>
    <w:p>
      <w:r>
        <w:t>更多请访问教客网: www.jiaokey.com</w:t>
      </w:r>
    </w:p>
    <w:p>
      <w:r>
        <w:t>经济发展研究资料汇编  亚洲“四小龙”成功之路  下  台湾、新加坡 评论地址：https://www.jiaokey.com/book/detail/10862391.html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