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书名：经济发展研究资料汇编  亚洲“四小龙”成功之路  概况、香港</w:t>
      </w:r>
    </w:p>
    <w:p>
      <w:r>
        <w:t>作者：山东省经委经济信息中心编</w:t>
      </w:r>
    </w:p>
    <w:p>
      <w:r>
        <w:t>出版社：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经济发展研究资料汇编  亚洲“四小龙”成功之路  概况、香港 评论地址：https://www.jiaokey.com/book/detail/10862390.html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